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多彩世界 鄢钢摄影集 photo album by Yan Gang 中英文本</w:t>
      </w:r>
    </w:p>
    <w:p>
      <w:r>
        <w:rPr>
          <w:rFonts w:ascii="宋体" w:hAnsi="宋体" w:eastAsia="宋体"/>
          <w:sz w:val="24"/>
        </w:rPr>
        <w:t>鄢钢著；高健生，石永亭主编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多彩世界 鄢钢摄影集 photo album by Yan Gang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鄢钢著；高健生，石永亭主编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本书出售、求购地址：https://www.jiaokey.com/book/detail/13668668.html</w:t>
      </w:r>
    </w:p>
    <w:p>
      <w:r>
        <w:t>更多相关图书推荐：https://www.jiaokey.com</w:t>
      </w:r>
    </w:p>
    <w:p>
      <w:r>
        <w:t>鄢钢著；高健生，石永亭主编 其他作品：https://www.jiaokey.com/tag/鄢钢著；高健生，石永亭主编.html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