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雕塑家的人体模特儿</w:t>
      </w:r>
    </w:p>
    <w:p>
      <w:r>
        <w:rPr>
          <w:rFonts w:ascii="宋体" w:hAnsi="宋体" w:eastAsia="宋体"/>
          <w:sz w:val="24"/>
        </w:rPr>
        <w:t>（奥地利）克劳迪奥·亚历山德里摄影；依一译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雕塑家的人体模特儿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（奥地利）克劳迪奥·亚历山德里摄影；依一译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本书出售、求购地址：https://www.jiaokey.com/book/detail/13668667.html</w:t>
      </w:r>
    </w:p>
    <w:p>
      <w:r>
        <w:t>更多相关图书推荐：https://www.jiaokey.com</w:t>
      </w:r>
    </w:p>
    <w:p>
      <w:r>
        <w:t>（奥地利）克劳迪奥·亚历山德里摄影；依一译 其他作品：https://www.jiaokey.com/tag/（奥地利）克劳迪奥·亚历山德里摄影；依一译.html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关键词搜索：https://www.jiaokey.com/tag/雕塑家的人体模特儿.html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