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寂静幻象  叶锦添个人作品集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寂静幻象  叶锦添个人作品集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本书出售、求购地址：https://www.jiaokey.com/book/detail/13668661.html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关键词搜索：https://www.jiaokey.com/tag/寂静幻象  叶锦添个人作品集.html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