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书名：姑苏繁华图  珍藏版</w:t>
      </w:r>
    </w:p>
    <w:p>
      <w:r>
        <w:t>作者：（清）徐扬绘；杨东胜主编</w:t>
      </w:r>
    </w:p>
    <w:p>
      <w:r>
        <w:t>出版社：天津:天津人民美术出版社,2009.01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姑苏繁华图  珍藏版 评论地址：https://www.jiaokey.com/book/detail/13668624.html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