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书名：贵霜帝国之钱币</w:t>
      </w:r>
    </w:p>
    <w:p>
      <w:r>
        <w:t>作者：杜维善著</w:t>
      </w:r>
    </w:p>
    <w:p>
      <w:r>
        <w:t>出版社：上海:上海古籍出版社,2012.12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贵霜帝国之钱币 评论地址：https://www.jiaokey.com/book/detail/13668619.html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