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第12册  卷45-48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第12册  卷45-48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本书出售、求购地址：https://www.jiaokey.com/book/detail/13668607.html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第12册  卷45-48.html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