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第11册  卷41-44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第11册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本书出售、求购地址：https://www.jiaokey.com/book/detail/13668606.html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第11册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