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深入索引和搜索引擎</w:t>
      </w:r>
    </w:p>
    <w:p>
      <w:r>
        <w:rPr>
          <w:rFonts w:ascii="宋体" w:hAnsi="宋体" w:eastAsia="宋体"/>
          <w:sz w:val="24"/>
        </w:rPr>
        <w:t>（美）PatrickTisseghemLarsFastrup著；王瑄，李燕译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深入索引和搜索引擎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（美）PatrickTisseghemLarsFastrup著；王瑄，李燕译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本书出售、求购地址：https://www.jiaokey.com/book/detail/13668591.html</w:t>
      </w:r>
    </w:p>
    <w:p>
      <w:r>
        <w:t>更多相关图书推荐：https://www.jiaokey.com</w:t>
      </w:r>
    </w:p>
    <w:p>
      <w:r>
        <w:t>（美）PatrickTisseghemLarsFastrup著；王瑄，李燕译 其他作品：https://www.jiaokey.com/tag/（美）PatrickTisseghemLarsFastrup著；王瑄，李燕译.html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关键词搜索：https://www.jiaokey.com/tag/深入索引和搜索引擎.html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