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语言教师行动研究</w:t>
      </w:r>
    </w:p>
    <w:p>
      <w:r>
        <w:rPr>
          <w:rFonts w:ascii="宋体" w:hAnsi="宋体" w:eastAsia="宋体"/>
          <w:sz w:val="24"/>
        </w:rPr>
        <w:t>（英）Michael J. Wallace著；李静纯导读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语言教师行动研究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（英）Michael J. Wallace著；李静纯导读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本书出售、求购地址：https://www.jiaokey.com/book/detail/13668581.html</w:t>
      </w:r>
    </w:p>
    <w:p>
      <w:r>
        <w:t>更多相关图书推荐：https://www.jiaokey.com</w:t>
      </w:r>
    </w:p>
    <w:p>
      <w:r>
        <w:t>（英）Michael J. Wallace著；李静纯导读 其他作品：https://www.jiaokey.com/tag/（英）Michael J. Wallace著；李静纯导读.html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关键词搜索：https://www.jiaokey.com/tag/语言教师行动研究.html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