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鳞爪集  关于写作及其他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鳞爪集  关于写作及其他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本书出售、求购地址：https://www.jiaokey.com/book/detail/13668576.html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关键词搜索：https://www.jiaokey.com/tag/鳞爪集  关于写作及其他.html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