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流利英语口语之路  Road to Proficient English Speaking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流利英语口语之路  Road to Proficient English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本书出售、求购地址：https://www.jiaokey.com/book/detail/13668562.html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关键词搜索：https://www.jiaokey.com/tag/流利英语口语之路  Road to Proficient English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