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情景·结构·交际  中小学英语教学与管理</w:t>
      </w:r>
    </w:p>
    <w:p>
      <w:r>
        <w:rPr>
          <w:rFonts w:ascii="宋体" w:hAnsi="宋体" w:eastAsia="宋体"/>
          <w:sz w:val="24"/>
        </w:rPr>
        <w:t>程彩玲本册主编；龚治权，吴琼，张荣本册副主编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情景·结构·交际  中小学英语教学与管理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程彩玲本册主编；龚治权，吴琼，张荣本册副主编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本书出售、求购地址：https://www.jiaokey.com/book/detail/13668551.html</w:t>
      </w:r>
    </w:p>
    <w:p>
      <w:r>
        <w:t>更多相关图书推荐：https://www.jiaokey.com</w:t>
      </w:r>
    </w:p>
    <w:p>
      <w:r>
        <w:t>程彩玲本册主编；龚治权，吴琼，张荣本册副主编 其他作品：https://www.jiaokey.com/tag/程彩玲本册主编；龚治权，吴琼，张荣本册副主编.html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关键词搜索：https://www.jiaokey.com/tag/情景·结构·交际  中小学英语教学与管理.html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