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  自然资源简说  综合卷1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  自然资源简说  综合卷1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本书出售、求购地址：https://www.jiaokey.com/book/detail/13668534.html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关键词搜索：https://www.jiaokey.com/tag/物华天宝  自然资源简说  综合卷1.html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