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合同法理论与实践  英国与欧洲大陆国家之比较</w:t>
      </w:r>
    </w:p>
    <w:p>
      <w:r>
        <w:rPr>
          <w:rFonts w:ascii="宋体" w:hAnsi="宋体" w:eastAsia="宋体"/>
          <w:sz w:val="24"/>
        </w:rPr>
        <w:t>（英）迈克尔.H.温卡普著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合同法理论与实践  英国与欧洲大陆国家之比较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（英）迈克尔.H.温卡普著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本书出售、求购地址：https://www.jiaokey.com/book/detail/13668529.html</w:t>
      </w:r>
    </w:p>
    <w:p>
      <w:r>
        <w:t>更多相关图书推荐：https://www.jiaokey.com</w:t>
      </w:r>
    </w:p>
    <w:p>
      <w:r>
        <w:t>（英）迈克尔.H.温卡普著 其他作品：https://www.jiaokey.com/tag/（英）迈克尔.H.温卡普著.html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关键词搜索：https://www.jiaokey.com/tag/合同法理论与实践  英国与欧洲大陆国家之比较.html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