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成人高考百题分析  化学分册</w:t>
      </w:r>
    </w:p>
    <w:p>
      <w:r>
        <w:rPr>
          <w:rFonts w:ascii="宋体" w:hAnsi="宋体" w:eastAsia="宋体"/>
          <w:sz w:val="24"/>
        </w:rPr>
        <w:t>崔孟明，宋志唐编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成人高考百题分析  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崔孟明，宋志唐编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中国环绕科学出版社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本书出售、求购地址：https://www.jiaokey.com/book/detail/13668507.html</w:t>
      </w:r>
    </w:p>
    <w:p>
      <w:r>
        <w:t>更多相关图书推荐：https://www.jiaokey.com</w:t>
      </w:r>
    </w:p>
    <w:p>
      <w:r>
        <w:t>崔孟明，宋志唐编 其他作品：https://www.jiaokey.com/tag/崔孟明，宋志唐编.html</w:t>
      </w:r>
    </w:p>
    <w:p>
      <w:r>
        <w:t>中国环绕科学出版社 出版图书：https://www.jiaokey.com/tag/中国环绕科学出版社.html</w:t>
      </w:r>
    </w:p>
    <w:p>
      <w:r>
        <w:t>关键词搜索：https://www.jiaokey.com/tag/成人高考百题分析  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