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书名：病句分析一百例</w:t>
      </w:r>
    </w:p>
    <w:p>
      <w:r>
        <w:t>作者：（?江西师院南昌分院中文科编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病句分析一百例 评论地址：https://www.jiaokey.com/book/detail/13668501.html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