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彝韵千秋  《中国彝族通史》编纂记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彝韵千秋  《中国彝族通史》编纂记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本书出售、求购地址：https://www.jiaokey.com/book/detail/13668477.html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关键词搜索：https://www.jiaokey.com/tag/彝韵千秋  《中国彝族通史》编纂记.html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