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  King Lear  中英文对照全译本</w:t>
      </w:r>
    </w:p>
    <w:p>
      <w:r>
        <w:rPr>
          <w:rFonts w:ascii="宋体" w:hAnsi="宋体" w:eastAsia="宋体"/>
          <w:sz w:val="24"/>
        </w:rPr>
        <w:t>（英）莎士比亚（Shakespeare 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  King Lear  中英文对照全译本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 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本书出售、求购地址：https://www.jiaokey.com/book/detail/13668449.html</w:t>
      </w:r>
    </w:p>
    <w:p>
      <w:r>
        <w:t>更多相关图书推荐：https://www.jiaokey.com</w:t>
      </w:r>
    </w:p>
    <w:p>
      <w:r>
        <w:t>（英）莎士比亚（Shakespeare W.）著 其他作品：https://www.jiaokey.com/tag/（英）莎士比亚（Shakespeare W.）著.html</w:t>
      </w:r>
    </w:p>
    <w:p>
      <w:r>
        <w:t>关键词搜索：https://www.jiaokey.com/tag/李尔王  King Lear  中英文对照全译本.html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