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大学英语·泛读  自学导读  修订本  4</w:t>
      </w:r>
    </w:p>
    <w:p>
      <w:r>
        <w:rPr>
          <w:rFonts w:ascii="宋体" w:hAnsi="宋体" w:eastAsia="宋体"/>
          <w:sz w:val="24"/>
        </w:rPr>
        <w:t>唐义均主编；周解机，王建南，胡春兰编著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大学英语·泛读  自学导读  修订本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唐义均主编；周解机，王建南，胡春兰编著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本书出售、求购地址：https://www.jiaokey.com/book/detail/13668446.html</w:t>
      </w:r>
    </w:p>
    <w:p>
      <w:r>
        <w:t>更多相关图书推荐：https://www.jiaokey.com</w:t>
      </w:r>
    </w:p>
    <w:p>
      <w:r>
        <w:t>唐义均主编；周解机，王建南，胡春兰编著 其他作品：https://www.jiaokey.com/tag/唐义均主编；周解机，王建南，胡春兰编著.html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关键词搜索：https://www.jiaokey.com/tag/大学英语·泛读  自学导读  修订本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