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西南彝志  第15-16卷</w:t>
      </w:r>
    </w:p>
    <w:p>
      <w:r>
        <w:rPr>
          <w:rFonts w:ascii="宋体" w:hAnsi="宋体" w:eastAsia="宋体"/>
          <w:sz w:val="24"/>
        </w:rPr>
        <w:t>毕节地区彝文文献翻译研究中心，毕节地区民族宗教教事务局编；王运权主编；王运权翻译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西南彝志  第15-16卷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毕节地区彝文文献翻译研究中心，毕节地区民族宗教教事务局编；王运权主编；王运权翻译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本书出售、求购地址：https://www.jiaokey.com/book/detail/13668442.html</w:t>
      </w:r>
    </w:p>
    <w:p>
      <w:r>
        <w:t>更多相关图书推荐：https://www.jiaokey.com</w:t>
      </w:r>
    </w:p>
    <w:p>
      <w:r>
        <w:t>毕节地区彝文文献翻译研究中心，毕节地区民族宗教教事务局编；王运权主编；王运权翻译 其他作品：https://www.jiaokey.com/tag/毕节地区彝文文献翻译研究中心，毕节地区民族宗教教事务局编；王运权主编；王运权翻译.html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关键词搜索：https://www.jiaokey.com/tag/西南彝志  第15-16卷.html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