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错中错  中英对照  莎士比亚全集5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错中错  中英对照  莎士比亚全集5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本书出售、求购地址：https://www.jiaokey.com/book/detail/13668424.html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关键词搜索：https://www.jiaokey.com/tag/错中错  中英对照  莎士比亚全集5.html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