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英语故事课堂 读故事学英语 beginning readings third edition</w:t>
      </w:r>
    </w:p>
    <w:p>
      <w:r>
        <w:rPr>
          <w:rFonts w:ascii="宋体" w:hAnsi="宋体" w:eastAsia="宋体"/>
          <w:sz w:val="24"/>
        </w:rPr>
        <w:t>（英）卡罗尔·卡塞（CarolKasser），（英）安·西尔弗曼（AnnSilverman）著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英语故事课堂 读故事学英语 beginning readings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（英）卡罗尔·卡塞（CarolKasser），（英）安·西尔弗曼（AnnSilverman）著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本书出售、求购地址：https://www.jiaokey.com/book/detail/13668403.html</w:t>
      </w:r>
    </w:p>
    <w:p>
      <w:r>
        <w:t>更多相关图书推荐：https://www.jiaokey.com</w:t>
      </w:r>
    </w:p>
    <w:p>
      <w:r>
        <w:t>（英）卡罗尔·卡塞（CarolKasser），（英）安·西尔弗曼（AnnSilverman）著 其他作品：https://www.jiaokey.com/tag/（英）卡罗尔·卡塞（CarolKasser），（英）安·西尔弗曼（AnnSilverman）著.html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关键词搜索：https://www.jiaokey.com/tag/英语故事课堂 读故事学英语 beginning readings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