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听歌学英文  高中升级版  Best Songs For English Study  For Senior Middle School</w:t>
      </w:r>
    </w:p>
    <w:p>
      <w:r>
        <w:rPr>
          <w:rFonts w:ascii="宋体" w:hAnsi="宋体" w:eastAsia="宋体"/>
          <w:sz w:val="24"/>
        </w:rPr>
        <w:t>《音乐天堂》，《疯狂英语》编辑部编辑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听歌学英文  高中升级版  Best Songs For English Study  For Senior Middle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《音乐天堂》，《疯狂英语》编辑部编辑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本书出售、求购地址：https://www.jiaokey.com/book/detail/13668382.html</w:t>
      </w:r>
    </w:p>
    <w:p>
      <w:r>
        <w:t>更多相关图书推荐：https://www.jiaokey.com</w:t>
      </w:r>
    </w:p>
    <w:p>
      <w:r>
        <w:t>《音乐天堂》，《疯狂英语》编辑部编辑 其他作品：https://www.jiaokey.com/tag/《音乐天堂》，《疯狂英语》编辑部编辑.html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关键词搜索：https://www.jiaokey.com/tag/听歌学英文  高中升级版  Best Songs For English Study  For Senior Middle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