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书名：名家名师精评最佳获奖作文 A卷 精选珍藏版</w:t>
      </w:r>
    </w:p>
    <w:p>
      <w:r>
        <w:t>作者：方舟立主编</w:t>
      </w:r>
    </w:p>
    <w:p>
      <w:r>
        <w:t>出版社：武汉：湖北辞书出版社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名家名师精评最佳获奖作文 A卷 精选珍藏版 评论地址：https://www.jiaokey.com/book/detail/13668377.html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