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书名：职场必备口语放口袋  英汉对照</w:t>
      </w:r>
    </w:p>
    <w:p>
      <w:r>
        <w:t>作者：方振宇，于然，（美）沃勒主编</w:t>
      </w:r>
    </w:p>
    <w:p>
      <w:r>
        <w:t>出版社：北京:海豚出版社,2013.09</w:t>
      </w:r>
    </w:p>
    <w:p>
      <w:r>
        <w:t>出版日期：</w:t>
      </w:r>
    </w:p>
    <w:p>
      <w:r>
        <w:t>总页数：432</w:t>
      </w:r>
    </w:p>
    <w:p>
      <w:r>
        <w:t>更多请访问教客网: www.jiaokey.com</w:t>
      </w:r>
    </w:p>
    <w:p>
      <w:r>
        <w:t>职场必备口语放口袋  英汉对照 评论地址：https://www.jiaokey.com/book/detail/13668374.html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