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C分册 第8版 2006 高级版 化学；冶金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C分册 第8版 2006 高级版 化学；冶金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本书出售、求购地址：https://www.jiaokey.com/book/detail/13668361.html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C分册 第8版 2006 高级版 化学；冶金.html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