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D分册 第8版 2006 高级版 纺织；造纸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D分册 第8版 2006 高级版 纺织；造纸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本书出售、求购地址：https://www.jiaokey.com/book/detail/13668359.html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关键词搜索：https://www.jiaokey.com/tag/国际专利分类表 D分册 第8版 2006 高级版 纺织；造纸.html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