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上博简《容成氏》文本整理及研究</w:t>
      </w:r>
    </w:p>
    <w:p>
      <w:r>
        <w:rPr>
          <w:rFonts w:ascii="宋体" w:hAnsi="宋体" w:eastAsia="宋体"/>
          <w:sz w:val="24"/>
        </w:rPr>
        <w:t>孙飞燕著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上博简《容成氏》文本整理及研究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本书出售、求购地址：https://www.jiaokey.com/book/detail/13668332.html</w:t>
      </w:r>
    </w:p>
    <w:p>
      <w:r>
        <w:t>更多相关图书推荐：https://www.jiaokey.com</w:t>
      </w:r>
    </w:p>
    <w:p>
      <w:r>
        <w:t>孙飞燕著 其他作品：https://www.jiaokey.com/tag/孙飞燕著.html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关键词搜索：https://www.jiaokey.com/tag/上博简《容成氏》文本整理及研究.html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