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布朗神父探案全集4  梅鲁神山的红月亮</w:t>
      </w:r>
    </w:p>
    <w:p>
      <w:r>
        <w:rPr>
          <w:rFonts w:ascii="宋体" w:hAnsi="宋体" w:eastAsia="宋体"/>
          <w:sz w:val="24"/>
        </w:rPr>
        <w:t>（英）G.K.切斯特顿著；林红，迩东晨，支雷译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布朗神父探案全集4  梅鲁神山的红月亮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（英）G.K.切斯特顿著；林红，迩东晨，支雷译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本书出售、求购地址：https://www.jiaokey.com/book/detail/13668291.html</w:t>
      </w:r>
    </w:p>
    <w:p>
      <w:r>
        <w:t>更多相关图书推荐：https://www.jiaokey.com</w:t>
      </w:r>
    </w:p>
    <w:p>
      <w:r>
        <w:t>（英）G.K.切斯特顿著；林红，迩东晨，支雷译 其他作品：https://www.jiaokey.com/tag/（英）G.K.切斯特顿著；林红，迩东晨，支雷译.html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关键词搜索：https://www.jiaokey.com/tag/布朗神父探案全集4  梅鲁神山的红月亮.html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