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华尔街大佬们的铁路投融资传奇</w:t>
      </w:r>
    </w:p>
    <w:p>
      <w:r>
        <w:rPr>
          <w:rFonts w:ascii="宋体" w:hAnsi="宋体" w:eastAsia="宋体"/>
          <w:sz w:val="24"/>
        </w:rPr>
        <w:t>米金升，赵妮娜著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华尔街大佬们的铁路投融资传奇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米金升，赵妮娜著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本书出售、求购地址：https://www.jiaokey.com/book/detail/13668249.html</w:t>
      </w:r>
    </w:p>
    <w:p>
      <w:r>
        <w:t>更多相关图书推荐：https://www.jiaokey.com</w:t>
      </w:r>
    </w:p>
    <w:p>
      <w:r>
        <w:t>米金升，赵妮娜著 其他作品：https://www.jiaokey.com/tag/米金升，赵妮娜著.html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关键词搜索：https://www.jiaokey.com/tag/华尔街大佬们的铁路投融资传奇.html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