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页岩革命  新能源亿万富豪背后的惊人故事</w:t>
      </w:r>
    </w:p>
    <w:p>
      <w:r>
        <w:rPr>
          <w:rFonts w:ascii="宋体" w:hAnsi="宋体" w:eastAsia="宋体"/>
          <w:sz w:val="24"/>
        </w:rPr>
        <w:t>（美）祖克曼著；艾博译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页岩革命  新能源亿万富豪背后的惊人故事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（美）祖克曼著；艾博译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本书出售、求购地址：https://www.jiaokey.com/book/detail/13668237.html</w:t>
      </w:r>
    </w:p>
    <w:p>
      <w:r>
        <w:t>更多相关图书推荐：https://www.jiaokey.com</w:t>
      </w:r>
    </w:p>
    <w:p>
      <w:r>
        <w:t>（美）祖克曼著；艾博译 其他作品：https://www.jiaokey.com/tag/（美）祖克曼著；艾博译.html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关键词搜索：https://www.jiaokey.com/tag/页岩革命  新能源亿万富豪背后的惊人故事.html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