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书名：基于矩方法的相关失效模式机械结构系统可靠性稳健设计</w:t>
      </w:r>
    </w:p>
    <w:p>
      <w:r>
        <w:t>作者：卢昊著</w:t>
      </w:r>
    </w:p>
    <w:p>
      <w:r>
        <w:t>出版社：徐州:中国矿业大学出版社,2014.09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基于矩方法的相关失效模式机械结构系统可靠性稳健设计 评论地址：https://www.jiaokey.com/book/detail/13668219.html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