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发射系统实验技术</w:t>
      </w:r>
    </w:p>
    <w:p>
      <w:r>
        <w:rPr>
          <w:rFonts w:ascii="宋体" w:hAnsi="宋体" w:eastAsia="宋体"/>
          <w:sz w:val="24"/>
        </w:rPr>
        <w:t>任杰，徐强，马大为，朱忠领，杨卫民编著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发射系统实验技术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任杰，徐强，马大为，朱忠领，杨卫民编著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本书出售、求购地址：https://www.jiaokey.com/book/detail/13668212.html</w:t>
      </w:r>
    </w:p>
    <w:p>
      <w:r>
        <w:t>更多相关图书推荐：https://www.jiaokey.com</w:t>
      </w:r>
    </w:p>
    <w:p>
      <w:r>
        <w:t>任杰，徐强，马大为，朱忠领，杨卫民编著 其他作品：https://www.jiaokey.com/tag/任杰，徐强，马大为，朱忠领，杨卫民编著.html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关键词搜索：https://www.jiaokey.com/tag/发射系统实验技术.html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