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投资人与创业团队的那些事</w:t>
      </w:r>
    </w:p>
    <w:p>
      <w:r>
        <w:rPr>
          <w:rFonts w:ascii="宋体" w:hAnsi="宋体" w:eastAsia="宋体"/>
          <w:sz w:val="24"/>
        </w:rPr>
        <w:t>《商界非常道》栏目组编著；张文强主编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投资人与创业团队的那些事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《商界非常道》栏目组编著；张文强主编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本书出售、求购地址：https://www.jiaokey.com/book/detail/13668192.html</w:t>
      </w:r>
    </w:p>
    <w:p>
      <w:r>
        <w:t>更多相关图书推荐：https://www.jiaokey.com</w:t>
      </w:r>
    </w:p>
    <w:p>
      <w:r>
        <w:t>《商界非常道》栏目组编著；张文强主编 其他作品：https://www.jiaokey.com/tag/《商界非常道》栏目组编著；张文强主编.html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关键词搜索：https://www.jiaokey.com/tag/投资人与创业团队的那些事.html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