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书名：俄罗斯大学女校长</w:t>
      </w:r>
    </w:p>
    <w:p>
      <w:r>
        <w:t>作者：凡保轩，徐洪征，谢飞著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俄罗斯大学女校长 评论地址：https://www.jiaokey.com/book/detail/13668191.html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