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  什么时候出发都不晚</w:t>
      </w:r>
    </w:p>
    <w:p>
      <w:r>
        <w:t>作者：易云著</w:t>
      </w:r>
    </w:p>
    <w:p>
      <w:r>
        <w:t>出版社：上海:文汇出版社,2014.11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任正非  什么时候出发都不晚 评论地址：https://www.jiaokey.com/book/detail/13668188.html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