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基础优势  以能力驱动战略制胜</w:t>
      </w:r>
    </w:p>
    <w:p>
      <w:r>
        <w:rPr>
          <w:rFonts w:ascii="宋体" w:hAnsi="宋体" w:eastAsia="宋体"/>
          <w:sz w:val="24"/>
        </w:rPr>
        <w:t>（美）保罗·莱恩万德（PaulLeinwand），（美）塞萨雷·马伊纳尔迪（CesareMainardi）著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基础优势  以能力驱动战略制胜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（美）保罗·莱恩万德（PaulLeinwand），（美）塞萨雷·马伊纳尔迪（CesareMainardi）著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本书出售、求购地址：https://www.jiaokey.com/book/detail/13668187.html</w:t>
      </w:r>
    </w:p>
    <w:p>
      <w:r>
        <w:t>更多相关图书推荐：https://www.jiaokey.com</w:t>
      </w:r>
    </w:p>
    <w:p>
      <w:r>
        <w:t>（美）保罗·莱恩万德（PaulLeinwand），（美）塞萨雷·马伊纳尔迪（CesareMainardi）著 其他作品：https://www.jiaokey.com/tag/（美）保罗·莱恩万德（PaulLeinwand），（美）塞萨雷·马伊纳尔迪（CesareMainardi）著.html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关键词搜索：https://www.jiaokey.com/tag/基础优势  以能力驱动战略制胜.html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