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天朝的崩溃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天朝的崩溃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雅版战争（1840-1842）-研究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本书出售、求购地址：https://www.jiaokey.com/book/detail/13668074.html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关键词搜索：https://www.jiaokey.com/tag/雅版战争（1840-1842）-研究.html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