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  方法和语言  C1</w:t>
      </w:r>
    </w:p>
    <w:p>
      <w:r>
        <w:rPr>
          <w:rFonts w:ascii="宋体" w:hAnsi="宋体" w:eastAsia="宋体"/>
          <w:sz w:val="24"/>
        </w:rPr>
        <w:t>（英）安伯斯，（英）比尔森编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  方法和语言  C1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（英）安伯斯，（英）比尔森编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本书出售、求购地址：https://www.jiaokey.com/book/detail/13668063.html</w:t>
      </w:r>
    </w:p>
    <w:p>
      <w:r>
        <w:t>更多相关图书推荐：https://www.jiaokey.com</w:t>
      </w:r>
    </w:p>
    <w:p>
      <w:r>
        <w:t>（英）安伯斯，（英）比尔森编 其他作品：https://www.jiaokey.com/tag/（英）安伯斯，（英）比尔森编.html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关键词搜索：https://www.jiaokey.com/tag/平面设计基础  方法和语言  C1.html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