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信息时代的指挥与控制  2014年海上指挥控制、火力与指挥控制学术年会论文集</w:t>
      </w:r>
    </w:p>
    <w:p>
      <w:r>
        <w:rPr>
          <w:rFonts w:ascii="宋体" w:hAnsi="宋体" w:eastAsia="宋体"/>
          <w:sz w:val="24"/>
        </w:rPr>
        <w:t>中国指挥与控制学会，火力指挥与控制专业委员会，海上指挥控制专业委员会编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信息时代的指挥与控制  2014年海上指挥控制、火力与指挥控制学术年会论文集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中国指挥与控制学会，火力指挥与控制专业委员会，海上指挥控制专业委员会编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本书出售、求购地址：https://www.jiaokey.com/book/detail/13668044.html</w:t>
      </w:r>
    </w:p>
    <w:p>
      <w:r>
        <w:t>更多相关图书推荐：https://www.jiaokey.com</w:t>
      </w:r>
    </w:p>
    <w:p>
      <w:r>
        <w:t>中国指挥与控制学会，火力指挥与控制专业委员会，海上指挥控制专业委员会编 其他作品：https://www.jiaokey.com/tag/中国指挥与控制学会，火力指挥与控制专业委员会，海上指挥控制专业委员会编.html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关键词搜索：https://www.jiaokey.com/tag/信息时代的指挥与控制  2014年海上指挥控制、火力与指挥控制学术年会论文集.html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