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书名：职业生涯第一站</w:t>
      </w:r>
    </w:p>
    <w:p>
      <w:r>
        <w:t>作者：尹湛棠主编；李彦副主编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总页数：225</w:t>
      </w:r>
    </w:p>
    <w:p>
      <w:r>
        <w:t>更多请访问教客网: www.jiaokey.com</w:t>
      </w:r>
    </w:p>
    <w:p>
      <w:r>
        <w:t>职业生涯第一站 评论地址：https://www.jiaokey.com/book/detail/13668043.html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