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决策的智慧</w:t>
      </w:r>
    </w:p>
    <w:p>
      <w:r>
        <w:rPr>
          <w:rFonts w:ascii="宋体" w:hAnsi="宋体" w:eastAsia="宋体"/>
          <w:sz w:val="24"/>
        </w:rPr>
        <w:t>（英）诺瑞纳·赫兹著；王占华译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（英）诺瑞纳·赫兹著；王占华译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本书出售、求购地址：https://www.jiaokey.com/book/detail/13668021.html</w:t>
      </w:r>
    </w:p>
    <w:p>
      <w:r>
        <w:t>更多相关图书推荐：https://www.jiaokey.com</w:t>
      </w:r>
    </w:p>
    <w:p>
      <w:r>
        <w:t>（英）诺瑞纳·赫兹著；王占华译 其他作品：https://www.jiaokey.com/tag/（英）诺瑞纳·赫兹著；王占华译.html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关键词搜索：https://www.jiaokey.com/tag/决策的智慧.html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