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普鲁斯特是个神经学家  艺术与科学的交融</w:t>
      </w:r>
    </w:p>
    <w:p>
      <w:r>
        <w:rPr>
          <w:rFonts w:ascii="宋体" w:hAnsi="宋体" w:eastAsia="宋体"/>
          <w:sz w:val="24"/>
        </w:rPr>
        <w:t>乔纳·莱勒（JonahLehrer）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普鲁斯特是个神经学家  艺术与科学的交融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乔纳·莱勒（JonahLehrer）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本书出售、求购地址：https://www.jiaokey.com/book/detail/13667975.html</w:t>
      </w:r>
    </w:p>
    <w:p>
      <w:r>
        <w:t>更多相关图书推荐：https://www.jiaokey.com</w:t>
      </w:r>
    </w:p>
    <w:p>
      <w:r>
        <w:t>乔纳·莱勒（JonahLehrer） 其他作品：https://www.jiaokey.com/tag/乔纳·莱勒（JonahLehrer）.html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关键词搜索：https://www.jiaokey.com/tag/普鲁斯特是个神经学家  艺术与科学的交融.html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