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书名：工程招投标与合同管理  第2版</w:t>
      </w:r>
    </w:p>
    <w:p>
      <w:r>
        <w:t>作者：沈中友主编；周燕，余嘉，康承虹副主编</w:t>
      </w:r>
    </w:p>
    <w:p>
      <w:r>
        <w:t>出版社：武汉:武汉理工大学出版社,2014.08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工程招投标与合同管理  第2版 评论地址：https://www.jiaokey.com/book/detail/13667937.html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