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5步曲搞定互联网思维  互联网思维5部曲，彻底改变你的格局和生意</w:t>
      </w:r>
    </w:p>
    <w:p>
      <w:r>
        <w:rPr>
          <w:rFonts w:ascii="宋体" w:hAnsi="宋体" w:eastAsia="宋体"/>
          <w:sz w:val="24"/>
        </w:rPr>
        <w:t>刘明杰，吴锦著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5步曲搞定互联网思维  互联网思维5部曲，彻底改变你的格局和生意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刘明杰，吴锦著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本书出售、求购地址：https://www.jiaokey.com/book/detail/13667922.html</w:t>
      </w:r>
    </w:p>
    <w:p>
      <w:r>
        <w:t>更多相关图书推荐：https://www.jiaokey.com</w:t>
      </w:r>
    </w:p>
    <w:p>
      <w:r>
        <w:t>刘明杰，吴锦著 其他作品：https://www.jiaokey.com/tag/刘明杰，吴锦著.html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关键词搜索：https://www.jiaokey.com/tag/5步曲搞定互联网思维  互联网思维5部曲，彻底改变你的格局和生意.html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