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穿越历史  叶永烈说他们的故事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穿越历史  叶永烈说他们的故事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本书出售、求购地址：https://www.jiaokey.com/book/detail/13667918.html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关键词搜索：https://www.jiaokey.com/tag/穿越历史  叶永烈说他们的故事.html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