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海峡西岸经济区人民法院涉台典型案例</w:t>
      </w:r>
    </w:p>
    <w:p>
      <w:r>
        <w:rPr>
          <w:rFonts w:ascii="宋体" w:hAnsi="宋体" w:eastAsia="宋体"/>
          <w:sz w:val="24"/>
        </w:rPr>
        <w:t>马新岚主编；胡云滕，刘贵祥，孙佑海副主编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海峡西岸经济区人民法院涉台典型案例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马新岚主编；胡云滕，刘贵祥，孙佑海副主编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本书出售、求购地址：https://www.jiaokey.com/book/detail/13667917.html</w:t>
      </w:r>
    </w:p>
    <w:p>
      <w:r>
        <w:t>更多相关图书推荐：https://www.jiaokey.com</w:t>
      </w:r>
    </w:p>
    <w:p>
      <w:r>
        <w:t>马新岚主编；胡云滕，刘贵祥，孙佑海副主编 其他作品：https://www.jiaokey.com/tag/马新岚主编；胡云滕，刘贵祥，孙佑海副主编.html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关键词搜索：https://www.jiaokey.com/tag/海峡西岸经济区人民法院涉台典型案例.html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