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书名：武汉巷史</w:t>
      </w:r>
    </w:p>
    <w:p>
      <w:r>
        <w:t>作者：（日）内田佐和吉著；武德庆译</w:t>
      </w:r>
    </w:p>
    <w:p>
      <w:r>
        <w:t>出版社：武汉:武汉出版社,2014.09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武汉巷史 评论地址：https://www.jiaokey.com/book/detail/13667906.html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