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书名：《台湾通史》与连氏家族  《台湾通史》研讨会论文选集</w:t>
      </w:r>
    </w:p>
    <w:p>
      <w:r>
        <w:t>作者：杭州市人民政府地方志办公室，杭州市地方志学会编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《台湾通史》与连氏家族  《台湾通史》研讨会论文选集 评论地址：https://www.jiaokey.com/book/detail/13667893.html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