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微观视角下劳动力外出务工与农户生计可持续发展</w:t>
      </w:r>
    </w:p>
    <w:p>
      <w:r>
        <w:rPr>
          <w:rFonts w:ascii="宋体" w:hAnsi="宋体" w:eastAsia="宋体"/>
          <w:sz w:val="24"/>
        </w:rPr>
        <w:t>李聪，李树茁，（美）费尔德曼著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微观视角下劳动力外出务工与农户生计可持续发展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李聪，李树茁，（美）费尔德曼著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本书出售、求购地址：https://www.jiaokey.com/book/detail/13667880.html</w:t>
      </w:r>
    </w:p>
    <w:p>
      <w:r>
        <w:t>更多相关图书推荐：https://www.jiaokey.com</w:t>
      </w:r>
    </w:p>
    <w:p>
      <w:r>
        <w:t>李聪，李树茁，（美）费尔德曼著 其他作品：https://www.jiaokey.com/tag/李聪，李树茁，（美）费尔德曼著.html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关键词搜索：https://www.jiaokey.com/tag/微观视角下劳动力外出务工与农户生计可持续发展.html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